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1C5B" w14:textId="77777777" w:rsidR="00F01E9A" w:rsidRPr="00312558" w:rsidRDefault="00F01E9A" w:rsidP="00F01E9A">
      <w:pPr>
        <w:ind w:right="-2"/>
        <w:jc w:val="center"/>
        <w:rPr>
          <w:rFonts w:ascii="Times New Roman" w:eastAsia="Times New Roman" w:hAnsi="Times New Roman"/>
          <w:i/>
          <w:sz w:val="16"/>
          <w:szCs w:val="16"/>
        </w:rPr>
      </w:pPr>
      <w:r w:rsidRPr="00312558">
        <w:rPr>
          <w:rFonts w:ascii="Times New Roman" w:eastAsia="Times New Roman" w:hAnsi="Times New Roman"/>
          <w:i/>
          <w:sz w:val="16"/>
          <w:szCs w:val="16"/>
        </w:rPr>
        <w:t>Acord pentru detaşare în interesul învăţământului în anul şcolar 2026-2027</w:t>
      </w:r>
    </w:p>
    <w:p w14:paraId="3A05A23B"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052D7CBE" w14:textId="77777777" w:rsidR="00F01E9A" w:rsidRPr="00312558" w:rsidRDefault="00F01E9A" w:rsidP="00F01E9A">
      <w:pPr>
        <w:spacing w:after="0" w:line="240" w:lineRule="auto"/>
        <w:ind w:right="-2"/>
        <w:jc w:val="right"/>
        <w:rPr>
          <w:rFonts w:ascii="Times New Roman" w:eastAsia="Times New Roman" w:hAnsi="Times New Roman"/>
          <w:sz w:val="16"/>
          <w:szCs w:val="16"/>
        </w:rPr>
      </w:pPr>
    </w:p>
    <w:p w14:paraId="3D172731"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Verificat exactitatea datelor</w:t>
      </w:r>
    </w:p>
    <w:p w14:paraId="3C47560C"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Director,</w:t>
      </w:r>
    </w:p>
    <w:p w14:paraId="17BCDCA2"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______________________________________________                          </w:t>
      </w:r>
    </w:p>
    <w:p w14:paraId="4368F743" w14:textId="77777777" w:rsidR="00F01E9A" w:rsidRPr="00312558" w:rsidRDefault="00F01E9A" w:rsidP="00F01E9A">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w:t>
      </w:r>
    </w:p>
    <w:p w14:paraId="2CE298F6" w14:textId="77777777" w:rsidR="00F01E9A" w:rsidRPr="00312558" w:rsidRDefault="00F01E9A" w:rsidP="00F01E9A">
      <w:pPr>
        <w:spacing w:after="0" w:line="240" w:lineRule="auto"/>
        <w:ind w:right="-2"/>
        <w:rPr>
          <w:rFonts w:ascii="Times New Roman" w:eastAsia="Times New Roman" w:hAnsi="Times New Roman"/>
          <w:sz w:val="16"/>
          <w:szCs w:val="16"/>
        </w:rPr>
      </w:pPr>
    </w:p>
    <w:p w14:paraId="0C12E41F"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Domnule Inspector Şcolar General/ Domnule Director,</w:t>
      </w:r>
    </w:p>
    <w:p w14:paraId="4BC62911"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0C2246AC"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19FDF1A1"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Subsemnatul(a) (inclusiv iniţiala tatălui), __________________________________________________________________________________________,  numele anterior _____________________________, fiul/ fiica lui ______________________ și ______________________,   născut(ă) la data de _____________, </w:t>
      </w:r>
    </w:p>
    <w:p w14:paraId="3E2B695B" w14:textId="77777777" w:rsidR="00F01E9A" w:rsidRPr="00312558" w:rsidRDefault="00F01E9A" w:rsidP="00F01E9A">
      <w:pPr>
        <w:spacing w:after="0" w:line="240" w:lineRule="auto"/>
        <w:ind w:right="-2"/>
        <w:rPr>
          <w:rFonts w:ascii="Times New Roman" w:eastAsia="Times New Roman" w:hAnsi="Times New Roman"/>
          <w:b/>
          <w:bCs/>
          <w:sz w:val="16"/>
          <w:szCs w:val="16"/>
        </w:rPr>
      </w:pPr>
      <w:r w:rsidRPr="00312558">
        <w:rPr>
          <w:rFonts w:ascii="Times New Roman" w:eastAsia="Times New Roman" w:hAnsi="Times New Roman"/>
          <w:b/>
          <w:bCs/>
          <w:sz w:val="16"/>
          <w:szCs w:val="16"/>
        </w:rPr>
        <w:t>COD NUMERIC PERSONAL:</w:t>
      </w:r>
    </w:p>
    <w:tbl>
      <w:tblPr>
        <w:tblW w:w="39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8"/>
        <w:gridCol w:w="307"/>
        <w:gridCol w:w="307"/>
        <w:gridCol w:w="307"/>
        <w:gridCol w:w="308"/>
        <w:gridCol w:w="307"/>
        <w:gridCol w:w="307"/>
        <w:gridCol w:w="307"/>
        <w:gridCol w:w="308"/>
      </w:tblGrid>
      <w:tr w:rsidR="00F01E9A" w:rsidRPr="00312558" w14:paraId="20FF4FA3" w14:textId="77777777" w:rsidTr="00EA5421">
        <w:trPr>
          <w:trHeight w:val="273"/>
          <w:jc w:val="center"/>
        </w:trPr>
        <w:tc>
          <w:tcPr>
            <w:tcW w:w="306" w:type="dxa"/>
          </w:tcPr>
          <w:p w14:paraId="2275A6E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16915D91"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1BF2F2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7E8012AD"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1259633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A3F41D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37CCC1CC"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453384E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647E6AEE"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60D92492"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055CD567"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7" w:type="dxa"/>
          </w:tcPr>
          <w:p w14:paraId="55737428"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c>
          <w:tcPr>
            <w:tcW w:w="308" w:type="dxa"/>
          </w:tcPr>
          <w:p w14:paraId="493C1505" w14:textId="77777777" w:rsidR="00F01E9A" w:rsidRPr="00312558" w:rsidRDefault="00F01E9A" w:rsidP="00EA5421">
            <w:pPr>
              <w:pBdr>
                <w:top w:val="nil"/>
                <w:left w:val="nil"/>
                <w:bottom w:val="nil"/>
                <w:right w:val="nil"/>
                <w:between w:val="nil"/>
              </w:pBdr>
              <w:spacing w:after="0" w:line="240" w:lineRule="auto"/>
              <w:ind w:right="-2"/>
              <w:jc w:val="center"/>
              <w:rPr>
                <w:rFonts w:ascii="Garamond" w:eastAsia="Garamond" w:hAnsi="Garamond" w:cs="Garamond"/>
                <w:sz w:val="28"/>
                <w:szCs w:val="28"/>
              </w:rPr>
            </w:pPr>
          </w:p>
        </w:tc>
      </w:tr>
    </w:tbl>
    <w:p w14:paraId="7D9EEC7D"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54E3742A"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cu domiciliul în localitatea ____________________________________________________________________________, strada  ___________________________ ___________________________________________________, nr. ____, bl. _____, scara ______, ap. ____, judeţul (sect.) ____________________________ _________, TELEFON ___________________, posesor al B.I. /carte de identitate seria _______, nr.__________, eliberat(ă) de Poliţia __________________ _____________________________, la data de _______________, prin prezenta vă comunic acordul meu privind încadrarea cu statut de cadru didactic detaşat în interesul învăţământului pentru anul şcolar 2026-2027, pe/ la postul/ catedra de ____________________________________________________________ __________________________________________________________________________________________________________________________________, de la (unitatea/ unităţile de învăţământ) __________________________________________________________________________________________, localitatea ________________________________.</w:t>
      </w:r>
    </w:p>
    <w:p w14:paraId="34EC59BB"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6A3B390B"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1. Sunt titular(ă) pe/ la postul/ catedra de ____________________________________________________________, de la (unitatea/ unităţile de învăţământ) __________________________________________________________________________________________________________________________, localitatea ________________________________________________________, judeţul (sect.) ___________________________, din anul _______.</w:t>
      </w:r>
    </w:p>
    <w:p w14:paraId="7D083A3A"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2. Sunt absolvent(ă) al (a) (Univ., Institutului, Academiei, I.P. 3 ani, Colegiului, Şc. postliceale, Şc. de maiştri, Lic. Ped. etc.) ________________________ ________________________________________________________________________________________________________________, Facultatea _________ ______________________________________________________________________________, nivelul studiilor (medii, postliceale, universitare de scurtă durată, ciclul I de studii universitare de licenţă, ciclul II de studii universitare de masterat, universitare de lungă durată) __________________________________________ ________________________________ ________________________________________________________________________, cu durata studiilor de  _____ ani (zi sau i.f., seral, f.r., f.f., i.d.),  promoţia ________, cu specializarea/specializările __________________________________________________________________ _________________________________________________________________________________________________________________________________ ______________________________________________________________________________________ cu media de absolvire a studiilor ____________;</w:t>
      </w:r>
    </w:p>
    <w:p w14:paraId="3FAEBE1A"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3. Sunt absolvent(ă) al(a) cursurilor postuniversitare/programelor de conversie profesională _______________________________ __________________________________________________________________________________________________________________________________________________________________________________________, cu durata studiilor de _____ ani, specialitatea _________________________________ ______________________________________________________,  promoţia _________ cu media de absolvire _____________.  </w:t>
      </w:r>
    </w:p>
    <w:p w14:paraId="2DBFCF2D"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4. Am obţinut  definitivatul  în anul________, cu media __________, gradul II în anul ________,  cu media ___________, gradul I  în anul ________, cu media __________, doctoratul în anul _______, în specialitatea __________________________________________________________ _______________________________________________________________________________________________________.</w:t>
      </w:r>
    </w:p>
    <w:p w14:paraId="327BC21F" w14:textId="4F7C638B" w:rsidR="00F01E9A" w:rsidRPr="00312558" w:rsidRDefault="00F01E9A" w:rsidP="00F01E9A">
      <w:pPr>
        <w:spacing w:after="0"/>
        <w:ind w:right="-2" w:firstLine="567"/>
        <w:rPr>
          <w:rFonts w:ascii="Times New Roman" w:eastAsia="Times New Roman" w:hAnsi="Times New Roman"/>
          <w:sz w:val="16"/>
          <w:szCs w:val="16"/>
        </w:rPr>
      </w:pPr>
      <w:r w:rsidRPr="00312558">
        <w:rPr>
          <w:rFonts w:ascii="Times New Roman" w:eastAsia="Times New Roman" w:hAnsi="Times New Roman"/>
          <w:sz w:val="16"/>
          <w:szCs w:val="16"/>
        </w:rPr>
        <w:t>5. La data de 1 septembrie 202</w:t>
      </w:r>
      <w:r w:rsidR="00C74B12" w:rsidRPr="00312558">
        <w:rPr>
          <w:rFonts w:ascii="Times New Roman" w:eastAsia="Times New Roman" w:hAnsi="Times New Roman"/>
          <w:sz w:val="16"/>
          <w:szCs w:val="16"/>
        </w:rPr>
        <w:t>5</w:t>
      </w:r>
      <w:r w:rsidRPr="00312558">
        <w:rPr>
          <w:rFonts w:ascii="Times New Roman" w:eastAsia="Times New Roman" w:hAnsi="Times New Roman"/>
          <w:sz w:val="16"/>
          <w:szCs w:val="16"/>
        </w:rPr>
        <w:t xml:space="preserve"> am avut __________ ani întregi vechime efectivă la catedră (inclusiv perioada rezervării catedrei).</w:t>
      </w:r>
    </w:p>
    <w:p w14:paraId="50D2F1C2" w14:textId="77777777" w:rsidR="00F01E9A" w:rsidRPr="00312558" w:rsidRDefault="00F01E9A" w:rsidP="00F01E9A">
      <w:pPr>
        <w:spacing w:after="0"/>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6. Sunt/ nu sunt căsătorit(ă); soţul (soţia) este/ nu este în prezent încadrat(ă) permanent în funcţia de __________________ ______________________________________________________ de la ____________________________________________________, localitatea ________________________________________________________________, judeţul (sect.) ___________________, am/ avem ____________copii în întreţinere.</w:t>
      </w:r>
    </w:p>
    <w:p w14:paraId="479178CA" w14:textId="77777777" w:rsidR="00F01E9A" w:rsidRPr="00312558" w:rsidRDefault="00F01E9A" w:rsidP="00F01E9A">
      <w:pPr>
        <w:tabs>
          <w:tab w:val="left" w:pos="284"/>
          <w:tab w:val="left" w:pos="360"/>
        </w:tabs>
        <w:spacing w:after="0" w:line="240" w:lineRule="auto"/>
        <w:ind w:right="-2"/>
        <w:jc w:val="both"/>
        <w:rPr>
          <w:rFonts w:ascii="Times New Roman" w:eastAsia="Times New Roman" w:hAnsi="Times New Roman"/>
          <w:sz w:val="16"/>
          <w:szCs w:val="16"/>
        </w:rPr>
      </w:pPr>
    </w:p>
    <w:p w14:paraId="32D3CB01" w14:textId="77777777" w:rsidR="00F01E9A" w:rsidRPr="00312558" w:rsidRDefault="00F01E9A" w:rsidP="00F01E9A">
      <w:pPr>
        <w:tabs>
          <w:tab w:val="left" w:pos="284"/>
          <w:tab w:val="left" w:pos="567"/>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r>
      <w:r w:rsidRPr="00312558">
        <w:rPr>
          <w:rFonts w:ascii="Times New Roman" w:eastAsia="Times New Roman" w:hAnsi="Times New Roman"/>
          <w:sz w:val="16"/>
          <w:szCs w:val="16"/>
        </w:rPr>
        <w:tab/>
        <w:t>7. În perioada 01.09.2016 – 31.08.2026 am fost detaşat(ă) astfel (*):</w:t>
      </w:r>
    </w:p>
    <w:p w14:paraId="021FB53E"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2016-2017 detaşat(ă) la cerere/ în interesul învăţământului  la postul/ catedra de ________________________________________________ de la ______________________ _____________________________________________________________________________________________________.</w:t>
      </w:r>
    </w:p>
    <w:p w14:paraId="1578B0C4"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2017-2018 detaşat(ă) la cerere/ în interesul învăţământului  la postul/ catedra de ________________________________________________ de la ______________________ _____________________________________________________________________________________________________.</w:t>
      </w:r>
    </w:p>
    <w:p w14:paraId="52220D3F"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2018-2019 detaşat(ă) la cerere/ în interesul învăţământului  la postul/ catedra de ________________________________________________ de la ______________________ _____________________________________________________________________________________________________.</w:t>
      </w:r>
    </w:p>
    <w:p w14:paraId="7F6303A6" w14:textId="77777777" w:rsidR="00F01E9A" w:rsidRPr="00312558" w:rsidRDefault="00F01E9A" w:rsidP="00F01E9A">
      <w:pPr>
        <w:pStyle w:val="ListParagraph"/>
        <w:numPr>
          <w:ilvl w:val="0"/>
          <w:numId w:val="126"/>
        </w:numPr>
        <w:tabs>
          <w:tab w:val="left" w:pos="142"/>
        </w:tabs>
        <w:ind w:left="576" w:hanging="288"/>
        <w:jc w:val="both"/>
        <w:rPr>
          <w:sz w:val="14"/>
          <w:szCs w:val="14"/>
        </w:rPr>
      </w:pPr>
      <w:r w:rsidRPr="00312558">
        <w:rPr>
          <w:sz w:val="16"/>
          <w:szCs w:val="16"/>
        </w:rPr>
        <w:t>An şc. 2019-2020 detaşat(ă) la cerere/ în interesul învăţământului  la postul/ catedra de ________________________________________________ de la ______________________ _____________________________________________________________________________________________________.</w:t>
      </w:r>
    </w:p>
    <w:p w14:paraId="148FE860" w14:textId="77777777" w:rsidR="00F01E9A" w:rsidRPr="00312558" w:rsidRDefault="00F01E9A" w:rsidP="00F01E9A">
      <w:pPr>
        <w:pStyle w:val="ListParagraph"/>
        <w:numPr>
          <w:ilvl w:val="0"/>
          <w:numId w:val="128"/>
        </w:numPr>
        <w:tabs>
          <w:tab w:val="left" w:pos="142"/>
        </w:tabs>
        <w:ind w:left="576" w:hanging="288"/>
        <w:jc w:val="both"/>
        <w:rPr>
          <w:sz w:val="14"/>
          <w:szCs w:val="14"/>
        </w:rPr>
      </w:pPr>
      <w:r w:rsidRPr="00312558">
        <w:rPr>
          <w:sz w:val="16"/>
          <w:szCs w:val="16"/>
        </w:rPr>
        <w:t>An şc. 2020-2021 detaşat(ă) la cerere/ în interesul învăţământului  la postul/ catedra de _______________________________________________  de la ______________________ _____________________________________________________________________________________________________.</w:t>
      </w:r>
    </w:p>
    <w:p w14:paraId="6FD26218" w14:textId="77777777" w:rsidR="00F01E9A" w:rsidRPr="00312558" w:rsidRDefault="00F01E9A" w:rsidP="00F01E9A">
      <w:pPr>
        <w:pStyle w:val="ListParagraph"/>
        <w:numPr>
          <w:ilvl w:val="0"/>
          <w:numId w:val="128"/>
        </w:numPr>
        <w:tabs>
          <w:tab w:val="left" w:pos="142"/>
        </w:tabs>
        <w:ind w:left="576" w:hanging="288"/>
        <w:jc w:val="both"/>
        <w:rPr>
          <w:sz w:val="14"/>
          <w:szCs w:val="14"/>
        </w:rPr>
      </w:pPr>
      <w:r w:rsidRPr="00312558">
        <w:rPr>
          <w:sz w:val="16"/>
          <w:szCs w:val="16"/>
        </w:rPr>
        <w:t>An şc. 2021-2022 detaşat(ă) la cerere/ în interesul învăţământului  la postul/ catedra de ________________________________________________ de la ______________________ _____________________________________________________________________________________________________.</w:t>
      </w:r>
    </w:p>
    <w:p w14:paraId="750A2DE6" w14:textId="77777777" w:rsidR="00F01E9A" w:rsidRPr="00312558" w:rsidRDefault="00F01E9A" w:rsidP="00F01E9A">
      <w:pPr>
        <w:pStyle w:val="ListParagraph"/>
        <w:numPr>
          <w:ilvl w:val="0"/>
          <w:numId w:val="128"/>
        </w:numPr>
        <w:tabs>
          <w:tab w:val="left" w:pos="142"/>
        </w:tabs>
        <w:ind w:left="576" w:hanging="288"/>
        <w:jc w:val="both"/>
        <w:rPr>
          <w:sz w:val="14"/>
          <w:szCs w:val="14"/>
        </w:rPr>
      </w:pPr>
      <w:r w:rsidRPr="00312558">
        <w:rPr>
          <w:sz w:val="16"/>
          <w:szCs w:val="16"/>
        </w:rPr>
        <w:t>An şc. 2022-2023 detaşat(ă) la cerere/ în interesul învăţământului  la postul/ catedra de ________________________________________________ de la ______________________ _____________________________________________________________________________________________________.</w:t>
      </w:r>
      <w:r w:rsidRPr="00312558">
        <w:rPr>
          <w:sz w:val="14"/>
          <w:szCs w:val="14"/>
        </w:rPr>
        <w:t xml:space="preserve"> </w:t>
      </w:r>
    </w:p>
    <w:p w14:paraId="228FC213" w14:textId="77777777" w:rsidR="00F01E9A" w:rsidRPr="00312558" w:rsidRDefault="00F01E9A" w:rsidP="00F01E9A">
      <w:pPr>
        <w:pStyle w:val="ListParagraph"/>
        <w:numPr>
          <w:ilvl w:val="0"/>
          <w:numId w:val="128"/>
        </w:numPr>
        <w:tabs>
          <w:tab w:val="left" w:pos="142"/>
        </w:tabs>
        <w:ind w:left="576" w:hanging="288"/>
        <w:jc w:val="both"/>
        <w:rPr>
          <w:sz w:val="14"/>
          <w:szCs w:val="14"/>
        </w:rPr>
      </w:pPr>
      <w:r w:rsidRPr="00312558">
        <w:rPr>
          <w:sz w:val="16"/>
          <w:szCs w:val="16"/>
        </w:rPr>
        <w:t>An şc. 2023-2024 detaşat(ă) la cerere/ în interesul învăţământului  la postul/ catedra de ________________________________________________ de la ______________________ _____________________________________________________________________________________________________.</w:t>
      </w:r>
      <w:r w:rsidRPr="00312558">
        <w:rPr>
          <w:sz w:val="14"/>
          <w:szCs w:val="14"/>
        </w:rPr>
        <w:t xml:space="preserve"> </w:t>
      </w:r>
    </w:p>
    <w:p w14:paraId="00150D93" w14:textId="77777777" w:rsidR="00F01E9A" w:rsidRPr="00312558" w:rsidRDefault="00F01E9A" w:rsidP="00F01E9A">
      <w:pPr>
        <w:pStyle w:val="ListParagraph"/>
        <w:numPr>
          <w:ilvl w:val="0"/>
          <w:numId w:val="128"/>
        </w:numPr>
        <w:tabs>
          <w:tab w:val="left" w:pos="142"/>
        </w:tabs>
        <w:ind w:left="576" w:hanging="288"/>
        <w:jc w:val="both"/>
        <w:rPr>
          <w:sz w:val="14"/>
          <w:szCs w:val="14"/>
        </w:rPr>
      </w:pPr>
      <w:r w:rsidRPr="00312558">
        <w:rPr>
          <w:sz w:val="16"/>
          <w:szCs w:val="16"/>
        </w:rPr>
        <w:t>An şc. 2024-2025 detaşat(ă) la cerere/ în interesul învăţământului  la postul/ catedra de ________________________________________________ de la ______________________ _____________________________________________________________________________________________________.</w:t>
      </w:r>
    </w:p>
    <w:p w14:paraId="42B67C7F" w14:textId="77777777" w:rsidR="00F01E9A" w:rsidRPr="00312558" w:rsidRDefault="00F01E9A" w:rsidP="00F01E9A">
      <w:pPr>
        <w:pStyle w:val="ListParagraph"/>
        <w:numPr>
          <w:ilvl w:val="0"/>
          <w:numId w:val="128"/>
        </w:numPr>
        <w:tabs>
          <w:tab w:val="left" w:pos="142"/>
        </w:tabs>
        <w:jc w:val="both"/>
        <w:rPr>
          <w:sz w:val="14"/>
          <w:szCs w:val="14"/>
        </w:rPr>
      </w:pPr>
      <w:r w:rsidRPr="00312558">
        <w:rPr>
          <w:sz w:val="16"/>
          <w:szCs w:val="16"/>
        </w:rPr>
        <w:t>An şc. 2025-2026 detaşat(ă) la cerere/ în interesul învăţământului  la postul/ catedra de ________________________________________________ de la ______________________ _____________________________________________________________________________________________________.</w:t>
      </w:r>
    </w:p>
    <w:p w14:paraId="6DD2E189"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8. Am luat cunoştinţă că nu mi se vor plăti drepturile de detaşare prevăzute de Hotărârea de Guvern nr. 281/1993 cu modificările şi completările ulterioare, coroborate cu prevederile Legii 53/ 2003, republicată, Codul Muncii, cu modificările şi completările ulterioare.</w:t>
      </w:r>
    </w:p>
    <w:p w14:paraId="4E234499"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p>
    <w:p w14:paraId="3A0B76ED"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9. Performanţele profesionale sunt prezentate în curriculum vitae anexat (doar la solicitarea adresată unității/ unităților de învățământ).</w:t>
      </w:r>
    </w:p>
    <w:p w14:paraId="64DE37A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C0A5F3B"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4F4388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82A0BBB"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010D9AD"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17BAC66" w14:textId="77777777" w:rsidR="00F01E9A" w:rsidRPr="00312558" w:rsidRDefault="00F01E9A" w:rsidP="00F01E9A">
      <w:pPr>
        <w:spacing w:after="0" w:line="240" w:lineRule="auto"/>
        <w:ind w:left="567" w:right="-2"/>
        <w:rPr>
          <w:rFonts w:ascii="Times New Roman" w:eastAsia="Times New Roman" w:hAnsi="Times New Roman"/>
          <w:sz w:val="16"/>
          <w:szCs w:val="16"/>
        </w:rPr>
      </w:pPr>
    </w:p>
    <w:p w14:paraId="009183C6"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b/>
          <w:bCs/>
          <w:i/>
          <w:iCs/>
          <w:sz w:val="16"/>
          <w:szCs w:val="16"/>
          <w:u w:val="single"/>
        </w:rPr>
        <w:lastRenderedPageBreak/>
        <w:t>ANEXEZ, ÎN URMĂTOAREA ORDINE</w:t>
      </w:r>
      <w:r w:rsidRPr="00312558">
        <w:rPr>
          <w:rFonts w:ascii="Times New Roman" w:eastAsia="Times New Roman" w:hAnsi="Times New Roman"/>
          <w:sz w:val="16"/>
          <w:szCs w:val="16"/>
        </w:rPr>
        <w:t>, actele</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 xml:space="preserve"> originale, respectiv în copie, CERTIFICATE pentru conformitate cu originalul de către directorul unităţii de învăţământ unde sunt titular(ă)/ detașat(ă)</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w:t>
      </w:r>
    </w:p>
    <w:p w14:paraId="6978F7AE" w14:textId="77777777" w:rsidR="00F01E9A" w:rsidRPr="00312558" w:rsidRDefault="00F01E9A" w:rsidP="00F01E9A">
      <w:pPr>
        <w:tabs>
          <w:tab w:val="left" w:pos="851"/>
        </w:tabs>
        <w:spacing w:after="0" w:line="240" w:lineRule="auto"/>
        <w:ind w:right="-2" w:firstLine="567"/>
        <w:jc w:val="both"/>
        <w:rPr>
          <w:rFonts w:ascii="Times New Roman" w:eastAsia="Times New Roman" w:hAnsi="Times New Roman"/>
          <w:sz w:val="16"/>
          <w:szCs w:val="16"/>
        </w:rPr>
      </w:pPr>
    </w:p>
    <w:p w14:paraId="60C2AEC1"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curriculum vitae în care prezint performanţele profesionale, în original, însoţit de copii ale documentelor justificative (doar la solicitarea adresată unității/ unităților de învățământ);</w:t>
      </w:r>
    </w:p>
    <w:p w14:paraId="27B6F9DB"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de pe actele de studii şi foile matricole/ suplimente de diplomă;</w:t>
      </w:r>
    </w:p>
    <w:p w14:paraId="319C14EF"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ale actelor doveditoare în situaţia schimbării numelui (dacă este cazul);</w:t>
      </w:r>
    </w:p>
    <w:p w14:paraId="4BDBEE83"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copie de pe documentul de numire/ transfer/ repartizare pe post/ catedră;</w:t>
      </w:r>
    </w:p>
    <w:p w14:paraId="4F5A01B0"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de pe certificatele de obţinere a gradelor didactice;</w:t>
      </w:r>
    </w:p>
    <w:p w14:paraId="4AFF9E92"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adeverinţe/ adeverinţă privind calificativul acordat de consiliul de administraţie pentru anul şcolar 2023-2024 şi 2024-2025 (conform fişei de evaluare), în original;</w:t>
      </w:r>
    </w:p>
    <w:p w14:paraId="4B731484"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adeverinţă eliberată de unitatea de învăţământ unde sunt titular(ă) din care să rezulte situaţia postului (structura pe ore şi discipline a catedrei, viabilitatea postului/ catedrei, nivelul de învăţământ şi regimul de mediu pentru anul şcolar 2026-2027), în original;</w:t>
      </w:r>
    </w:p>
    <w:p w14:paraId="18E6DEC0" w14:textId="4B26FE92"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ale deciziilor de detaşare din perioada 01.09.20</w:t>
      </w:r>
      <w:r w:rsidR="00CA37ED" w:rsidRPr="00312558">
        <w:rPr>
          <w:rFonts w:ascii="Times New Roman" w:eastAsia="Times New Roman" w:hAnsi="Times New Roman"/>
          <w:sz w:val="16"/>
          <w:szCs w:val="16"/>
        </w:rPr>
        <w:t>16</w:t>
      </w:r>
      <w:r w:rsidRPr="00312558">
        <w:rPr>
          <w:rFonts w:ascii="Times New Roman" w:eastAsia="Times New Roman" w:hAnsi="Times New Roman"/>
          <w:sz w:val="16"/>
          <w:szCs w:val="16"/>
        </w:rPr>
        <w:t xml:space="preserve"> – 31.08.2026 (dacă este cazul);</w:t>
      </w:r>
    </w:p>
    <w:p w14:paraId="6BFC3A92" w14:textId="77777777" w:rsidR="00F01E9A" w:rsidRPr="00312558" w:rsidRDefault="00F01E9A" w:rsidP="00F01E9A">
      <w:pPr>
        <w:numPr>
          <w:ilvl w:val="0"/>
          <w:numId w:val="129"/>
        </w:numPr>
        <w:pBdr>
          <w:top w:val="nil"/>
          <w:left w:val="nil"/>
          <w:bottom w:val="nil"/>
          <w:right w:val="nil"/>
          <w:between w:val="nil"/>
        </w:pBdr>
        <w:spacing w:after="0" w:line="240" w:lineRule="auto"/>
        <w:ind w:left="567" w:right="-2"/>
        <w:rPr>
          <w:rFonts w:ascii="Times New Roman" w:eastAsia="Times New Roman" w:hAnsi="Times New Roman"/>
          <w:sz w:val="16"/>
          <w:szCs w:val="16"/>
        </w:rPr>
      </w:pPr>
      <w:r w:rsidRPr="00312558">
        <w:rPr>
          <w:rFonts w:ascii="Times New Roman" w:eastAsia="Times New Roman" w:hAnsi="Times New Roman"/>
          <w:sz w:val="16"/>
          <w:szCs w:val="16"/>
        </w:rPr>
        <w:t>adeverinţă de vechime efectivă la catedră (inclusiv perioada rezervării catedrei), în original;</w:t>
      </w:r>
    </w:p>
    <w:p w14:paraId="465FF68A"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copie de pe buletinul/ cartea/ adeverinţa de identitate;</w:t>
      </w:r>
    </w:p>
    <w:p w14:paraId="6A81DD94"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copii ale avizelor şi atestatelor necesare ocupării postului didactic/catedrei, dacă este cazul;</w:t>
      </w:r>
    </w:p>
    <w:p w14:paraId="131E619E"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avizul eliberat de unitatea de învăţământ unde sunt titular(ă) pentru detașare în interesul învățământului în anul școlar 2026-2027;</w:t>
      </w:r>
    </w:p>
    <w:p w14:paraId="0F939EA0"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solicitarea de principiu a unității/ unităților la care se detașează (se anexează la acordul depus la inspectoratul şcolar);</w:t>
      </w:r>
    </w:p>
    <w:p w14:paraId="2D392AC1"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8"/>
          <w:szCs w:val="18"/>
        </w:rPr>
      </w:pPr>
      <w:r w:rsidRPr="00312558">
        <w:rPr>
          <w:rFonts w:ascii="Times New Roman" w:eastAsia="Times New Roman" w:hAnsi="Times New Roman"/>
          <w:sz w:val="16"/>
          <w:szCs w:val="16"/>
        </w:rPr>
        <w:t>copia filei corespunzătoare din registrul general de evidenţă a salariaţilor;</w:t>
      </w:r>
    </w:p>
    <w:p w14:paraId="052A04A9"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adeverinţa de salariat a soţului/ soţiei (cu specificarea clară a locului de muncă la care este încadrat(ă)), în original;</w:t>
      </w:r>
    </w:p>
    <w:p w14:paraId="38017301"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copia certificatelor de naştere ale copiilor (dacă este cazul);</w:t>
      </w:r>
    </w:p>
    <w:p w14:paraId="2AA5BC44"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adeverință/ adeverinţe eliberată/ eliberate de unitatea/ unităţile de învăţământ la care sunt titular(ă)/ detaşat(ă) privind sancţiunile disciplinare din ultimii 6 ani şcolari încheiaţi şi de pe parcursul anului școlar în curs;</w:t>
      </w:r>
    </w:p>
    <w:p w14:paraId="33343A72"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u w:val="single"/>
        </w:rPr>
        <w:t>cazier judiciar</w:t>
      </w:r>
      <w:r w:rsidRPr="00312558">
        <w:rPr>
          <w:rFonts w:ascii="Times New Roman" w:eastAsia="Times New Roman" w:hAnsi="Times New Roman"/>
          <w:sz w:val="16"/>
          <w:szCs w:val="16"/>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14:paraId="75B2F4AA" w14:textId="77777777" w:rsidR="00F01E9A" w:rsidRPr="00312558" w:rsidRDefault="00F01E9A" w:rsidP="00F01E9A">
      <w:pPr>
        <w:pStyle w:val="ListParagraph"/>
        <w:numPr>
          <w:ilvl w:val="0"/>
          <w:numId w:val="129"/>
        </w:numPr>
        <w:tabs>
          <w:tab w:val="left" w:pos="851"/>
        </w:tabs>
        <w:ind w:left="567" w:right="-2"/>
        <w:jc w:val="both"/>
        <w:rPr>
          <w:sz w:val="16"/>
          <w:szCs w:val="16"/>
        </w:rPr>
      </w:pPr>
      <w:bookmarkStart w:id="0" w:name="_Hlk181126866"/>
      <w:r w:rsidRPr="00312558">
        <w:rPr>
          <w:sz w:val="16"/>
          <w:szCs w:val="16"/>
          <w:u w:val="single"/>
          <w:lang w:eastAsia="en-US"/>
        </w:rPr>
        <w:t>certificatul/adeverinţa de integritate comportamentală</w:t>
      </w:r>
      <w:r w:rsidRPr="00312558">
        <w:rPr>
          <w:sz w:val="16"/>
          <w:szCs w:val="16"/>
          <w:lang w:eastAsia="en-US"/>
        </w:rPr>
        <w:t xml:space="preserve"> din care reiese faptul că nu sunt înscris în Registrul național automatizat cu privire la persoanele care au comis infracțiuni sexuale, de exploatare a unor persoane sau asupra minorilor, în original</w:t>
      </w:r>
      <w:bookmarkEnd w:id="0"/>
      <w:r w:rsidRPr="00312558">
        <w:rPr>
          <w:sz w:val="16"/>
          <w:szCs w:val="16"/>
          <w:vertAlign w:val="superscript"/>
        </w:rPr>
        <w:t>***</w:t>
      </w:r>
      <w:r w:rsidRPr="00312558">
        <w:rPr>
          <w:sz w:val="16"/>
          <w:szCs w:val="16"/>
        </w:rPr>
        <w:t>;</w:t>
      </w:r>
    </w:p>
    <w:p w14:paraId="6D610202"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adeverinţă eliberată de inspectoratul şcolar în care este titular, din care să rezulte că cererea de detașare în interesul învățământului a fost luată în evidenţă, în original, în cazul candidaţilor titulari în alte judeţe;</w:t>
      </w:r>
    </w:p>
    <w:p w14:paraId="3D97086E" w14:textId="77777777" w:rsidR="00F01E9A" w:rsidRPr="00312558" w:rsidRDefault="00F01E9A" w:rsidP="00F01E9A">
      <w:pPr>
        <w:numPr>
          <w:ilvl w:val="0"/>
          <w:numId w:val="129"/>
        </w:numPr>
        <w:tabs>
          <w:tab w:val="left" w:pos="851"/>
        </w:tabs>
        <w:spacing w:after="0" w:line="240" w:lineRule="auto"/>
        <w:ind w:left="567" w:right="-2"/>
        <w:jc w:val="both"/>
        <w:rPr>
          <w:rFonts w:ascii="Times New Roman" w:eastAsia="Times New Roman" w:hAnsi="Times New Roman"/>
          <w:sz w:val="16"/>
          <w:szCs w:val="16"/>
        </w:rPr>
      </w:pPr>
      <w:r w:rsidRPr="00312558">
        <w:rPr>
          <w:rFonts w:ascii="Times New Roman" w:eastAsia="Times New Roman" w:hAnsi="Times New Roman"/>
          <w:sz w:val="16"/>
          <w:szCs w:val="16"/>
        </w:rPr>
        <w:t>declaraţie privind postul didactic de predare/catedra ocupat(ă) în etapele anterioare ale mobilităţii personalului didactic.</w:t>
      </w:r>
    </w:p>
    <w:p w14:paraId="662B279F" w14:textId="77777777" w:rsidR="00F01E9A" w:rsidRPr="00312558" w:rsidRDefault="00F01E9A" w:rsidP="00F01E9A">
      <w:pPr>
        <w:tabs>
          <w:tab w:val="left" w:pos="851"/>
          <w:tab w:val="left" w:pos="1070"/>
        </w:tabs>
        <w:spacing w:after="0" w:line="240" w:lineRule="auto"/>
        <w:ind w:left="567" w:right="-2"/>
        <w:jc w:val="both"/>
        <w:rPr>
          <w:rFonts w:ascii="Times New Roman" w:eastAsia="Times New Roman" w:hAnsi="Times New Roman"/>
          <w:sz w:val="16"/>
          <w:szCs w:val="16"/>
        </w:rPr>
      </w:pPr>
    </w:p>
    <w:p w14:paraId="209BD96D" w14:textId="77777777" w:rsidR="00F01E9A" w:rsidRPr="00312558" w:rsidRDefault="00F01E9A" w:rsidP="00F01E9A">
      <w:pPr>
        <w:tabs>
          <w:tab w:val="left" w:pos="851"/>
        </w:tabs>
        <w:spacing w:after="0" w:line="240" w:lineRule="auto"/>
        <w:ind w:left="207" w:right="-2"/>
        <w:jc w:val="both"/>
        <w:rPr>
          <w:rFonts w:ascii="Times New Roman" w:eastAsia="Times New Roman" w:hAnsi="Times New Roman"/>
          <w:sz w:val="16"/>
          <w:szCs w:val="16"/>
        </w:rPr>
      </w:pPr>
    </w:p>
    <w:p w14:paraId="15F0FC33" w14:textId="77777777" w:rsidR="00F01E9A" w:rsidRPr="00312558" w:rsidRDefault="00F01E9A" w:rsidP="00F01E9A">
      <w:pPr>
        <w:tabs>
          <w:tab w:val="left" w:pos="851"/>
        </w:tabs>
        <w:spacing w:after="0" w:line="240" w:lineRule="auto"/>
        <w:ind w:left="567" w:right="-2"/>
        <w:jc w:val="both"/>
        <w:rPr>
          <w:rFonts w:ascii="Times New Roman" w:eastAsia="Times New Roman" w:hAnsi="Times New Roman"/>
          <w:sz w:val="16"/>
          <w:szCs w:val="16"/>
        </w:rPr>
      </w:pPr>
    </w:p>
    <w:p w14:paraId="5907DC95"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1DA638D7"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312558">
        <w:rPr>
          <w:rFonts w:ascii="Times New Roman" w:eastAsia="Times New Roman" w:hAnsi="Times New Roman"/>
          <w:i/>
          <w:iCs/>
          <w:sz w:val="16"/>
          <w:szCs w:val="16"/>
        </w:rPr>
        <w:t>inspectoratului şcolar.</w:t>
      </w:r>
    </w:p>
    <w:p w14:paraId="0CDF5B7D"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 xml:space="preserve">*** </w:t>
      </w:r>
      <w:r w:rsidRPr="00312558">
        <w:rPr>
          <w:rFonts w:ascii="Times New Roman" w:eastAsia="Times New Roman" w:hAnsi="Times New Roman"/>
          <w:i/>
          <w:sz w:val="16"/>
          <w:szCs w:val="16"/>
        </w:rPr>
        <w:t>În cazuri excepționale, dacă un candidat/ cadru didactic nu prezintă certificatul de integritate comportamentală la dosar în perioada de înscriere/ validare, acesta se depune obligatoriu la unitatea de învățământ, la data prezentării pentru încheierea noului contract individual de muncă.</w:t>
      </w:r>
    </w:p>
    <w:p w14:paraId="6FC5738B" w14:textId="77777777" w:rsidR="00F01E9A" w:rsidRPr="00312558" w:rsidRDefault="00F01E9A" w:rsidP="00F01E9A">
      <w:pPr>
        <w:spacing w:after="0" w:line="240" w:lineRule="auto"/>
        <w:ind w:right="-2"/>
        <w:rPr>
          <w:rFonts w:ascii="Times New Roman" w:eastAsia="Times New Roman" w:hAnsi="Times New Roman"/>
          <w:i/>
          <w:sz w:val="16"/>
          <w:szCs w:val="16"/>
        </w:rPr>
      </w:pPr>
    </w:p>
    <w:p w14:paraId="04EE90FD"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F3CE631"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6E57CD0D" w14:textId="77777777" w:rsidR="00F01E9A" w:rsidRPr="00312558" w:rsidRDefault="00F01E9A" w:rsidP="00F01E9A">
      <w:pPr>
        <w:spacing w:after="0" w:line="240" w:lineRule="auto"/>
        <w:ind w:right="-2" w:firstLine="567"/>
        <w:rPr>
          <w:rFonts w:ascii="Times New Roman" w:eastAsia="Times New Roman" w:hAnsi="Times New Roman"/>
          <w:sz w:val="16"/>
          <w:szCs w:val="16"/>
        </w:rPr>
      </w:pPr>
      <w:r w:rsidRPr="00312558">
        <w:rPr>
          <w:rFonts w:ascii="Times New Roman" w:eastAsia="Times New Roman" w:hAnsi="Times New Roman"/>
          <w:sz w:val="16"/>
          <w:szCs w:val="16"/>
        </w:rPr>
        <w:t>Răspund de exactitatea datelor înscrise în prezenta cerere şi declar că voi suporta consecinţele în cazul unor date eronate.</w:t>
      </w:r>
    </w:p>
    <w:p w14:paraId="3962511A"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0BCE2326"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7E270DF7" w14:textId="77777777" w:rsidR="00F01E9A" w:rsidRPr="00312558" w:rsidRDefault="00F01E9A" w:rsidP="00F01E9A">
      <w:pPr>
        <w:spacing w:after="0" w:line="240" w:lineRule="auto"/>
        <w:ind w:right="-2" w:firstLine="567"/>
        <w:rPr>
          <w:rFonts w:ascii="Times New Roman" w:eastAsia="Times New Roman" w:hAnsi="Times New Roman"/>
          <w:sz w:val="16"/>
          <w:szCs w:val="16"/>
        </w:rPr>
      </w:pPr>
    </w:p>
    <w:p w14:paraId="3B4FC088" w14:textId="77777777" w:rsidR="00F01E9A" w:rsidRPr="00312558" w:rsidRDefault="00F01E9A" w:rsidP="00F01E9A">
      <w:pPr>
        <w:keepNext/>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ab/>
        <w:t xml:space="preserve">   Data: _____________________                                                            Semnătura  ___________________</w:t>
      </w:r>
    </w:p>
    <w:p w14:paraId="14741227" w14:textId="58CA36F5" w:rsidR="00F01E9A" w:rsidRPr="00312558" w:rsidRDefault="00F01E9A" w:rsidP="00F01E9A">
      <w:pPr>
        <w:ind w:right="-2"/>
        <w:rPr>
          <w:rFonts w:ascii="Times New Roman" w:eastAsia="Times New Roman" w:hAnsi="Times New Roman"/>
          <w:sz w:val="16"/>
          <w:szCs w:val="16"/>
        </w:rPr>
      </w:pPr>
    </w:p>
    <w:sectPr w:rsidR="00F01E9A" w:rsidRPr="00312558">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A7FA" w14:textId="77777777" w:rsidR="00C50CCC" w:rsidRDefault="00C50CCC">
      <w:pPr>
        <w:spacing w:line="240" w:lineRule="auto"/>
      </w:pPr>
      <w:r>
        <w:separator/>
      </w:r>
    </w:p>
  </w:endnote>
  <w:endnote w:type="continuationSeparator" w:id="0">
    <w:p w14:paraId="38C911A0" w14:textId="77777777" w:rsidR="00C50CCC" w:rsidRDefault="00C50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42AF2" w14:textId="77777777" w:rsidR="00C50CCC" w:rsidRDefault="00C50CCC">
      <w:pPr>
        <w:spacing w:after="0"/>
      </w:pPr>
      <w:r>
        <w:separator/>
      </w:r>
    </w:p>
  </w:footnote>
  <w:footnote w:type="continuationSeparator" w:id="0">
    <w:p w14:paraId="05CA6609" w14:textId="77777777" w:rsidR="00C50CCC" w:rsidRDefault="00C50C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76D6F"/>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C7D9C"/>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D5F87"/>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0CCC"/>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1B09"/>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1D5A"/>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23FE"/>
    <w:rsid w:val="00F85281"/>
    <w:rsid w:val="00F871ED"/>
    <w:rsid w:val="00F87FAF"/>
    <w:rsid w:val="00F9005D"/>
    <w:rsid w:val="00F91B3B"/>
    <w:rsid w:val="00F93F91"/>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1</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258</cp:revision>
  <cp:lastPrinted>2025-11-19T07:39:00Z</cp:lastPrinted>
  <dcterms:created xsi:type="dcterms:W3CDTF">2024-12-02T09:06:00Z</dcterms:created>
  <dcterms:modified xsi:type="dcterms:W3CDTF">2026-01-12T14:04:00Z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